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120" w:lineRule="auto"/>
        <w:jc w:val="both"/>
        <w:textAlignment w:val="baseline"/>
        <w:rPr>
          <w:rFonts w:hint="eastAsia" w:eastAsia="宋体" w:cs="宋体"/>
          <w:b/>
          <w:i w:val="0"/>
          <w:caps w:val="0"/>
          <w:spacing w:val="0"/>
          <w:w w:val="100"/>
          <w:kern w:val="0"/>
          <w:sz w:val="36"/>
          <w:szCs w:val="36"/>
          <w:lang w:eastAsia="zh-CN"/>
        </w:rPr>
      </w:pPr>
      <w:r>
        <w:rPr>
          <w:rFonts w:hint="eastAsia" w:cs="宋体"/>
          <w:b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附件</w:t>
      </w:r>
      <w:bookmarkStart w:id="0" w:name="_GoBack"/>
      <w:bookmarkEnd w:id="0"/>
      <w:r>
        <w:rPr>
          <w:rFonts w:hint="eastAsia" w:cs="宋体"/>
          <w:b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：</w:t>
      </w:r>
    </w:p>
    <w:p>
      <w:pPr>
        <w:keepLines w:val="0"/>
        <w:widowControl w:val="0"/>
        <w:snapToGrid/>
        <w:spacing w:before="0" w:beforeAutospacing="0" w:after="0" w:afterAutospacing="0" w:line="120" w:lineRule="auto"/>
        <w:jc w:val="center"/>
        <w:textAlignment w:val="baseline"/>
        <w:rPr>
          <w:rFonts w:hint="eastAsia" w:ascii="黑体" w:eastAsia="黑体"/>
          <w:b/>
          <w:bCs w:val="0"/>
          <w:sz w:val="36"/>
          <w:szCs w:val="36"/>
        </w:rPr>
      </w:pPr>
      <w:r>
        <w:rPr>
          <w:rFonts w:hint="eastAsia" w:cs="宋体"/>
          <w:b/>
          <w:bCs w:val="0"/>
          <w:i w:val="0"/>
          <w:caps w:val="0"/>
          <w:spacing w:val="0"/>
          <w:w w:val="100"/>
          <w:kern w:val="0"/>
          <w:sz w:val="36"/>
          <w:szCs w:val="36"/>
        </w:rPr>
        <w:t>山东省卒中学会中青年理事遴选推荐</w:t>
      </w:r>
      <w:r>
        <w:rPr>
          <w:rFonts w:hint="eastAsia" w:cs="宋体"/>
          <w:b/>
          <w:bCs w:val="0"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表</w:t>
      </w:r>
    </w:p>
    <w:tbl>
      <w:tblPr>
        <w:tblStyle w:val="88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96"/>
        <w:gridCol w:w="1277"/>
        <w:gridCol w:w="491"/>
        <w:gridCol w:w="785"/>
        <w:gridCol w:w="803"/>
        <w:gridCol w:w="333"/>
        <w:gridCol w:w="1127"/>
        <w:gridCol w:w="17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73" w:type="pct"/>
            <w:vAlign w:val="center"/>
          </w:tcPr>
          <w:p>
            <w:pPr>
              <w:spacing w:beforeLines="50" w:afterLines="50" w:line="360" w:lineRule="auto"/>
              <w:ind w:right="-40" w:rightChars="-1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15" w:type="pct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spacing w:beforeLines="50" w:afterLines="50" w:line="360" w:lineRule="auto"/>
              <w:ind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beforeLines="50" w:afterLines="50"/>
              <w:ind w:right="-50" w:rightChars="-24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622" w:type="pct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免冠一寸彩照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67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beforeLines="50" w:afterLines="50"/>
              <w:ind w:right="-50" w:rightChars="-24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是否现役军人</w:t>
            </w: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673" w:type="pct"/>
            <w:vAlign w:val="center"/>
          </w:tcPr>
          <w:p>
            <w:pPr>
              <w:spacing w:line="360" w:lineRule="auto"/>
              <w:ind w:right="-50" w:rightChars="-24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73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2124" w:type="pct"/>
            <w:gridSpan w:val="4"/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学历/学位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73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联系方式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1852" w:type="pct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单位电话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单位地址</w:t>
            </w:r>
          </w:p>
        </w:tc>
        <w:tc>
          <w:tcPr>
            <w:tcW w:w="1852" w:type="pct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ind w:firstLine="236" w:firstLineChars="98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微信号</w:t>
            </w:r>
          </w:p>
        </w:tc>
        <w:tc>
          <w:tcPr>
            <w:tcW w:w="954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52" w:type="pct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ind w:firstLine="236" w:firstLineChars="98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手机号</w:t>
            </w:r>
          </w:p>
        </w:tc>
        <w:tc>
          <w:tcPr>
            <w:tcW w:w="954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67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证件类型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证件号码</w:t>
            </w:r>
          </w:p>
        </w:tc>
        <w:tc>
          <w:tcPr>
            <w:tcW w:w="2636" w:type="pct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0" w:hRule="atLeast"/>
          <w:jc w:val="center"/>
        </w:trPr>
        <w:tc>
          <w:tcPr>
            <w:tcW w:w="673" w:type="pct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学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习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工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作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经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30"/>
                <w:sz w:val="24"/>
                <w:szCs w:val="24"/>
              </w:rPr>
              <w:t>历</w:t>
            </w:r>
          </w:p>
        </w:tc>
        <w:tc>
          <w:tcPr>
            <w:tcW w:w="4327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</w:tcBorders>
            <w:tcMar>
              <w:top w:w="57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主要学术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科普论著、研究成果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  <w:jc w:val="center"/>
        </w:trPr>
        <w:tc>
          <w:tcPr>
            <w:tcW w:w="2093" w:type="pct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申请人签字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ind w:firstLine="1687" w:firstLineChars="70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月    日</w:t>
            </w:r>
          </w:p>
        </w:tc>
        <w:tc>
          <w:tcPr>
            <w:tcW w:w="2907" w:type="pct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单位意见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ind w:left="2626" w:hanging="2626" w:hangingChars="109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盖章</w:t>
            </w:r>
          </w:p>
          <w:p>
            <w:pPr>
              <w:ind w:left="2626" w:hanging="2626" w:hangingChars="109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ind w:left="1894" w:leftChars="902" w:firstLine="949" w:firstLineChars="394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候选人必须确保填写内容真实，经查实填报虚假内容，即按照有关规定取消任职资格。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eastAsia="黑体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所在单位意见：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所在工作单位人事部门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签署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是否同意该同志在社会组织中兼职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意见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。依照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本人单位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有关规定审批或备案后，再加盖本人所在单位人事专用章。</w:t>
      </w:r>
    </w:p>
    <w:sectPr>
      <w:footerReference r:id="rId3" w:type="default"/>
      <w:type w:val="continuous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zMTU2YWQ2MzA5MjkwNzcxYzI1OTEzNDEzMGQwYTgifQ=="/>
  </w:docVars>
  <w:rsids>
    <w:rsidRoot w:val="00647C35"/>
    <w:rsid w:val="000040D7"/>
    <w:rsid w:val="00015D9F"/>
    <w:rsid w:val="00015FFE"/>
    <w:rsid w:val="00030833"/>
    <w:rsid w:val="00091267"/>
    <w:rsid w:val="000D60FB"/>
    <w:rsid w:val="00102DF1"/>
    <w:rsid w:val="0010456F"/>
    <w:rsid w:val="00105F10"/>
    <w:rsid w:val="001116B6"/>
    <w:rsid w:val="00112DD7"/>
    <w:rsid w:val="00121221"/>
    <w:rsid w:val="00161FB4"/>
    <w:rsid w:val="001A0CBA"/>
    <w:rsid w:val="001A644C"/>
    <w:rsid w:val="001B5A7B"/>
    <w:rsid w:val="001C4E3A"/>
    <w:rsid w:val="001E0246"/>
    <w:rsid w:val="001E15B0"/>
    <w:rsid w:val="00222902"/>
    <w:rsid w:val="0025791E"/>
    <w:rsid w:val="00266463"/>
    <w:rsid w:val="00272ECB"/>
    <w:rsid w:val="002766A4"/>
    <w:rsid w:val="00287931"/>
    <w:rsid w:val="00290B16"/>
    <w:rsid w:val="0029172A"/>
    <w:rsid w:val="002946FC"/>
    <w:rsid w:val="00296426"/>
    <w:rsid w:val="002C1DBE"/>
    <w:rsid w:val="002D1758"/>
    <w:rsid w:val="002F3B5A"/>
    <w:rsid w:val="003201CB"/>
    <w:rsid w:val="00334485"/>
    <w:rsid w:val="003350ED"/>
    <w:rsid w:val="00340FB9"/>
    <w:rsid w:val="00365A2F"/>
    <w:rsid w:val="00366F78"/>
    <w:rsid w:val="00381268"/>
    <w:rsid w:val="003823C1"/>
    <w:rsid w:val="003A1456"/>
    <w:rsid w:val="003C6E64"/>
    <w:rsid w:val="003F1005"/>
    <w:rsid w:val="003F10F2"/>
    <w:rsid w:val="0040153E"/>
    <w:rsid w:val="00423B08"/>
    <w:rsid w:val="0043266B"/>
    <w:rsid w:val="00434914"/>
    <w:rsid w:val="00434ED3"/>
    <w:rsid w:val="00477769"/>
    <w:rsid w:val="004F3E79"/>
    <w:rsid w:val="005004D1"/>
    <w:rsid w:val="00500AE1"/>
    <w:rsid w:val="00513AA4"/>
    <w:rsid w:val="00525D90"/>
    <w:rsid w:val="00530F0D"/>
    <w:rsid w:val="005310FC"/>
    <w:rsid w:val="00532CEE"/>
    <w:rsid w:val="00572B3A"/>
    <w:rsid w:val="00587F39"/>
    <w:rsid w:val="005A1CD8"/>
    <w:rsid w:val="005A5B3D"/>
    <w:rsid w:val="005B5B9E"/>
    <w:rsid w:val="005D568A"/>
    <w:rsid w:val="005E04F1"/>
    <w:rsid w:val="006241BF"/>
    <w:rsid w:val="00625AB8"/>
    <w:rsid w:val="00646B38"/>
    <w:rsid w:val="00647C35"/>
    <w:rsid w:val="00652E9D"/>
    <w:rsid w:val="006533F1"/>
    <w:rsid w:val="00664603"/>
    <w:rsid w:val="00676F15"/>
    <w:rsid w:val="0068366C"/>
    <w:rsid w:val="006B3F02"/>
    <w:rsid w:val="006C3CBA"/>
    <w:rsid w:val="006E0B94"/>
    <w:rsid w:val="00705419"/>
    <w:rsid w:val="00717976"/>
    <w:rsid w:val="007262C5"/>
    <w:rsid w:val="00757892"/>
    <w:rsid w:val="007826AB"/>
    <w:rsid w:val="007A50F0"/>
    <w:rsid w:val="007C15EB"/>
    <w:rsid w:val="007C23EA"/>
    <w:rsid w:val="007C5B4B"/>
    <w:rsid w:val="007C67E1"/>
    <w:rsid w:val="007D2199"/>
    <w:rsid w:val="007F6793"/>
    <w:rsid w:val="00802FFB"/>
    <w:rsid w:val="0085637E"/>
    <w:rsid w:val="008676CD"/>
    <w:rsid w:val="00872BAD"/>
    <w:rsid w:val="00894949"/>
    <w:rsid w:val="00897560"/>
    <w:rsid w:val="008A7473"/>
    <w:rsid w:val="008B03CB"/>
    <w:rsid w:val="008B1345"/>
    <w:rsid w:val="008B17D9"/>
    <w:rsid w:val="008B7FF3"/>
    <w:rsid w:val="008C0717"/>
    <w:rsid w:val="008D14A5"/>
    <w:rsid w:val="008D5360"/>
    <w:rsid w:val="008F16AA"/>
    <w:rsid w:val="009065A6"/>
    <w:rsid w:val="009308DE"/>
    <w:rsid w:val="00946430"/>
    <w:rsid w:val="00953391"/>
    <w:rsid w:val="00956E63"/>
    <w:rsid w:val="009605BF"/>
    <w:rsid w:val="009F0451"/>
    <w:rsid w:val="009F575A"/>
    <w:rsid w:val="00A56BB6"/>
    <w:rsid w:val="00A653CA"/>
    <w:rsid w:val="00A67F53"/>
    <w:rsid w:val="00A740B6"/>
    <w:rsid w:val="00A77F1C"/>
    <w:rsid w:val="00A826AC"/>
    <w:rsid w:val="00A855E2"/>
    <w:rsid w:val="00A92BEA"/>
    <w:rsid w:val="00AB005E"/>
    <w:rsid w:val="00AC12FD"/>
    <w:rsid w:val="00AC6CFE"/>
    <w:rsid w:val="00AC7037"/>
    <w:rsid w:val="00AF3F71"/>
    <w:rsid w:val="00B032D1"/>
    <w:rsid w:val="00B0664A"/>
    <w:rsid w:val="00B10419"/>
    <w:rsid w:val="00B15A79"/>
    <w:rsid w:val="00B16C35"/>
    <w:rsid w:val="00B243FF"/>
    <w:rsid w:val="00B366C1"/>
    <w:rsid w:val="00B52536"/>
    <w:rsid w:val="00B72BF6"/>
    <w:rsid w:val="00B80606"/>
    <w:rsid w:val="00B8218F"/>
    <w:rsid w:val="00B951EE"/>
    <w:rsid w:val="00B955F4"/>
    <w:rsid w:val="00BA31ED"/>
    <w:rsid w:val="00BB7F27"/>
    <w:rsid w:val="00BC7B0E"/>
    <w:rsid w:val="00C000B1"/>
    <w:rsid w:val="00C151AF"/>
    <w:rsid w:val="00C425B5"/>
    <w:rsid w:val="00C602CD"/>
    <w:rsid w:val="00C62A06"/>
    <w:rsid w:val="00C7071F"/>
    <w:rsid w:val="00C770F8"/>
    <w:rsid w:val="00CB0466"/>
    <w:rsid w:val="00CB16BD"/>
    <w:rsid w:val="00CE5809"/>
    <w:rsid w:val="00CF4F44"/>
    <w:rsid w:val="00D001B7"/>
    <w:rsid w:val="00D03F7D"/>
    <w:rsid w:val="00D369B4"/>
    <w:rsid w:val="00D42807"/>
    <w:rsid w:val="00D64E07"/>
    <w:rsid w:val="00D76D15"/>
    <w:rsid w:val="00DA4184"/>
    <w:rsid w:val="00DD0C10"/>
    <w:rsid w:val="00DF144F"/>
    <w:rsid w:val="00DF5718"/>
    <w:rsid w:val="00E11978"/>
    <w:rsid w:val="00E209B9"/>
    <w:rsid w:val="00E25DF0"/>
    <w:rsid w:val="00E309C7"/>
    <w:rsid w:val="00E35D41"/>
    <w:rsid w:val="00E433A3"/>
    <w:rsid w:val="00E648ED"/>
    <w:rsid w:val="00EC13B5"/>
    <w:rsid w:val="00EF1EF5"/>
    <w:rsid w:val="00F11630"/>
    <w:rsid w:val="00F218F3"/>
    <w:rsid w:val="00F21C3D"/>
    <w:rsid w:val="00F23F9B"/>
    <w:rsid w:val="00F3579C"/>
    <w:rsid w:val="00F479B1"/>
    <w:rsid w:val="00F663CD"/>
    <w:rsid w:val="00FA5E73"/>
    <w:rsid w:val="00FB06D4"/>
    <w:rsid w:val="00FB52C1"/>
    <w:rsid w:val="00FC05DA"/>
    <w:rsid w:val="00FD64EB"/>
    <w:rsid w:val="00FE7A36"/>
    <w:rsid w:val="06071449"/>
    <w:rsid w:val="06DE46EF"/>
    <w:rsid w:val="0C183166"/>
    <w:rsid w:val="122D02D9"/>
    <w:rsid w:val="1FA90F7F"/>
    <w:rsid w:val="285C19D3"/>
    <w:rsid w:val="303E48BA"/>
    <w:rsid w:val="49687604"/>
    <w:rsid w:val="4B9F32EE"/>
    <w:rsid w:val="56B614E3"/>
    <w:rsid w:val="57FA66EC"/>
    <w:rsid w:val="5CDA48D6"/>
    <w:rsid w:val="7359474B"/>
    <w:rsid w:val="77275DC2"/>
    <w:rsid w:val="78637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10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link w:val="10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9">
    <w:name w:val="heading 7"/>
    <w:basedOn w:val="1"/>
    <w:next w:val="1"/>
    <w:link w:val="10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1">
    <w:name w:val="heading 9"/>
    <w:basedOn w:val="1"/>
    <w:next w:val="1"/>
    <w:link w:val="10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1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137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109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Cambria" w:hAnsi="Cambria"/>
      <w:sz w:val="24"/>
      <w:szCs w:val="24"/>
    </w:rPr>
  </w:style>
  <w:style w:type="paragraph" w:styleId="26">
    <w:name w:val="Document Map"/>
    <w:basedOn w:val="1"/>
    <w:link w:val="124"/>
    <w:semiHidden/>
    <w:unhideWhenUsed/>
    <w:qFormat/>
    <w:uiPriority w:val="99"/>
    <w:rPr>
      <w:rFonts w:ascii="宋体"/>
      <w:sz w:val="18"/>
      <w:szCs w:val="18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28">
    <w:name w:val="annotation text"/>
    <w:basedOn w:val="1"/>
    <w:link w:val="118"/>
    <w:semiHidden/>
    <w:unhideWhenUsed/>
    <w:qFormat/>
    <w:uiPriority w:val="99"/>
    <w:pPr>
      <w:jc w:val="left"/>
    </w:pPr>
  </w:style>
  <w:style w:type="paragraph" w:styleId="29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107"/>
    <w:semiHidden/>
    <w:unhideWhenUsed/>
    <w:qFormat/>
    <w:uiPriority w:val="99"/>
  </w:style>
  <w:style w:type="paragraph" w:styleId="31">
    <w:name w:val="Body Text 3"/>
    <w:basedOn w:val="1"/>
    <w:link w:val="134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3"/>
    <w:semiHidden/>
    <w:unhideWhenUsed/>
    <w:qFormat/>
    <w:uiPriority w:val="99"/>
    <w:pPr>
      <w:ind w:left="100" w:leftChars="210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29"/>
    <w:semiHidden/>
    <w:unhideWhenUsed/>
    <w:qFormat/>
    <w:uiPriority w:val="99"/>
    <w:pPr>
      <w:spacing w:after="120"/>
    </w:pPr>
  </w:style>
  <w:style w:type="paragraph" w:styleId="35">
    <w:name w:val="Body Text Indent"/>
    <w:basedOn w:val="1"/>
    <w:link w:val="131"/>
    <w:semiHidden/>
    <w:unhideWhenUsed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94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45">
    <w:name w:val="Plain Text"/>
    <w:basedOn w:val="1"/>
    <w:link w:val="108"/>
    <w:semiHidden/>
    <w:unhideWhenUsed/>
    <w:qFormat/>
    <w:uiPriority w:val="99"/>
    <w:rPr>
      <w:rFonts w:ascii="宋体" w:hAnsi="Courier New" w:cs="Courier New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121"/>
    <w:semiHidden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13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3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17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9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="Cambria" w:hAnsi="Cambria"/>
    </w:rPr>
  </w:style>
  <w:style w:type="paragraph" w:styleId="57">
    <w:name w:val="header"/>
    <w:basedOn w:val="1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0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semiHidden/>
    <w:unhideWhenUsed/>
    <w:qFormat/>
    <w:uiPriority w:val="39"/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="Cambria" w:hAnsi="Cambria"/>
      <w:b/>
      <w:bCs/>
    </w:rPr>
  </w:style>
  <w:style w:type="paragraph" w:styleId="63">
    <w:name w:val="index 1"/>
    <w:basedOn w:val="1"/>
    <w:next w:val="1"/>
    <w:semiHidden/>
    <w:unhideWhenUsed/>
    <w:qFormat/>
    <w:uiPriority w:val="99"/>
  </w:style>
  <w:style w:type="paragraph" w:styleId="64">
    <w:name w:val="Subtitle"/>
    <w:basedOn w:val="1"/>
    <w:next w:val="1"/>
    <w:link w:val="11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7">
    <w:name w:val="footnote text"/>
    <w:basedOn w:val="1"/>
    <w:link w:val="1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6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5">
    <w:name w:val="toc 9"/>
    <w:basedOn w:val="1"/>
    <w:next w:val="1"/>
    <w:semiHidden/>
    <w:unhideWhenUsed/>
    <w:qFormat/>
    <w:uiPriority w:val="39"/>
    <w:pPr>
      <w:ind w:left="3360" w:leftChars="1600"/>
    </w:pPr>
  </w:style>
  <w:style w:type="paragraph" w:styleId="76">
    <w:name w:val="Body Text 2"/>
    <w:basedOn w:val="1"/>
    <w:link w:val="133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6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80">
    <w:name w:val="HTML Preformatted"/>
    <w:basedOn w:val="1"/>
    <w:link w:val="95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9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5">
    <w:name w:val="annotation subject"/>
    <w:basedOn w:val="28"/>
    <w:next w:val="28"/>
    <w:link w:val="119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130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35"/>
    <w:link w:val="132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1">
    <w:name w:val="Hyperlink"/>
    <w:basedOn w:val="90"/>
    <w:unhideWhenUsed/>
    <w:qFormat/>
    <w:uiPriority w:val="99"/>
    <w:rPr>
      <w:color w:val="0000FF"/>
      <w:u w:val="single"/>
    </w:rPr>
  </w:style>
  <w:style w:type="character" w:customStyle="1" w:styleId="92">
    <w:name w:val="页脚 Char"/>
    <w:basedOn w:val="90"/>
    <w:link w:val="55"/>
    <w:qFormat/>
    <w:uiPriority w:val="99"/>
    <w:rPr>
      <w:kern w:val="2"/>
      <w:sz w:val="18"/>
      <w:szCs w:val="18"/>
    </w:rPr>
  </w:style>
  <w:style w:type="character" w:customStyle="1" w:styleId="93">
    <w:name w:val="页眉 Char"/>
    <w:basedOn w:val="90"/>
    <w:link w:val="57"/>
    <w:semiHidden/>
    <w:qFormat/>
    <w:uiPriority w:val="99"/>
    <w:rPr>
      <w:kern w:val="2"/>
      <w:sz w:val="18"/>
      <w:szCs w:val="18"/>
    </w:rPr>
  </w:style>
  <w:style w:type="character" w:customStyle="1" w:styleId="94">
    <w:name w:val="HTML 地址 Char"/>
    <w:basedOn w:val="90"/>
    <w:link w:val="41"/>
    <w:semiHidden/>
    <w:qFormat/>
    <w:uiPriority w:val="99"/>
    <w:rPr>
      <w:i/>
      <w:iCs/>
      <w:kern w:val="2"/>
      <w:sz w:val="21"/>
      <w:szCs w:val="22"/>
    </w:rPr>
  </w:style>
  <w:style w:type="character" w:customStyle="1" w:styleId="95">
    <w:name w:val="HTML 预设格式 Char"/>
    <w:basedOn w:val="90"/>
    <w:link w:val="80"/>
    <w:semiHidden/>
    <w:qFormat/>
    <w:uiPriority w:val="99"/>
    <w:rPr>
      <w:rFonts w:ascii="Courier New" w:hAnsi="Courier New" w:cs="Courier New"/>
      <w:kern w:val="2"/>
    </w:rPr>
  </w:style>
  <w:style w:type="character" w:customStyle="1" w:styleId="96">
    <w:name w:val="标题 1 Char"/>
    <w:basedOn w:val="9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97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98">
    <w:name w:val="标题 Char"/>
    <w:basedOn w:val="90"/>
    <w:link w:val="84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9">
    <w:name w:val="标题 2 Char"/>
    <w:basedOn w:val="90"/>
    <w:link w:val="4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00">
    <w:name w:val="标题 3 Char"/>
    <w:basedOn w:val="90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101">
    <w:name w:val="标题 4 Char"/>
    <w:basedOn w:val="90"/>
    <w:link w:val="6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02">
    <w:name w:val="标题 5 Char"/>
    <w:basedOn w:val="9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103">
    <w:name w:val="标题 6 Char"/>
    <w:basedOn w:val="90"/>
    <w:link w:val="8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04">
    <w:name w:val="标题 7 Char"/>
    <w:basedOn w:val="90"/>
    <w:link w:val="9"/>
    <w:semiHidden/>
    <w:qFormat/>
    <w:uiPriority w:val="9"/>
    <w:rPr>
      <w:b/>
      <w:bCs/>
      <w:kern w:val="2"/>
      <w:sz w:val="24"/>
      <w:szCs w:val="24"/>
    </w:rPr>
  </w:style>
  <w:style w:type="character" w:customStyle="1" w:styleId="105">
    <w:name w:val="标题 8 Char"/>
    <w:basedOn w:val="90"/>
    <w:link w:val="10"/>
    <w:semiHidden/>
    <w:qFormat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106">
    <w:name w:val="标题 9 Char"/>
    <w:basedOn w:val="90"/>
    <w:link w:val="11"/>
    <w:semiHidden/>
    <w:qFormat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107">
    <w:name w:val="称呼 Char"/>
    <w:basedOn w:val="90"/>
    <w:link w:val="30"/>
    <w:semiHidden/>
    <w:qFormat/>
    <w:uiPriority w:val="99"/>
    <w:rPr>
      <w:kern w:val="2"/>
      <w:sz w:val="21"/>
      <w:szCs w:val="22"/>
    </w:rPr>
  </w:style>
  <w:style w:type="character" w:customStyle="1" w:styleId="108">
    <w:name w:val="纯文本 Char"/>
    <w:basedOn w:val="90"/>
    <w:link w:val="4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09">
    <w:name w:val="电子邮件签名 Char"/>
    <w:basedOn w:val="90"/>
    <w:link w:val="19"/>
    <w:semiHidden/>
    <w:qFormat/>
    <w:uiPriority w:val="99"/>
    <w:rPr>
      <w:kern w:val="2"/>
      <w:sz w:val="21"/>
      <w:szCs w:val="22"/>
    </w:rPr>
  </w:style>
  <w:style w:type="character" w:customStyle="1" w:styleId="110">
    <w:name w:val="副标题 Char"/>
    <w:basedOn w:val="90"/>
    <w:link w:val="64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1">
    <w:name w:val="宏文本 Char"/>
    <w:basedOn w:val="90"/>
    <w:link w:val="2"/>
    <w:semiHidden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112">
    <w:name w:val="脚注文本 Char"/>
    <w:basedOn w:val="90"/>
    <w:link w:val="67"/>
    <w:semiHidden/>
    <w:qFormat/>
    <w:uiPriority w:val="99"/>
    <w:rPr>
      <w:kern w:val="2"/>
      <w:sz w:val="18"/>
      <w:szCs w:val="18"/>
    </w:rPr>
  </w:style>
  <w:style w:type="character" w:customStyle="1" w:styleId="113">
    <w:name w:val="结束语 Char"/>
    <w:basedOn w:val="90"/>
    <w:link w:val="32"/>
    <w:semiHidden/>
    <w:qFormat/>
    <w:uiPriority w:val="99"/>
    <w:rPr>
      <w:kern w:val="2"/>
      <w:sz w:val="21"/>
      <w:szCs w:val="22"/>
    </w:rPr>
  </w:style>
  <w:style w:type="paragraph" w:styleId="114">
    <w:name w:val="List Paragraph"/>
    <w:basedOn w:val="1"/>
    <w:qFormat/>
    <w:uiPriority w:val="34"/>
    <w:pPr>
      <w:ind w:firstLine="420" w:firstLineChars="200"/>
    </w:pPr>
  </w:style>
  <w:style w:type="paragraph" w:styleId="115">
    <w:name w:val="Intense Quote"/>
    <w:basedOn w:val="1"/>
    <w:next w:val="1"/>
    <w:link w:val="11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16">
    <w:name w:val="明显引用 Char"/>
    <w:basedOn w:val="90"/>
    <w:link w:val="115"/>
    <w:qFormat/>
    <w:uiPriority w:val="99"/>
    <w:rPr>
      <w:b/>
      <w:bCs/>
      <w:i/>
      <w:iCs/>
      <w:color w:val="4F81BD"/>
      <w:kern w:val="2"/>
      <w:sz w:val="21"/>
      <w:szCs w:val="22"/>
    </w:rPr>
  </w:style>
  <w:style w:type="character" w:customStyle="1" w:styleId="117">
    <w:name w:val="批注框文本 Char"/>
    <w:basedOn w:val="90"/>
    <w:link w:val="54"/>
    <w:semiHidden/>
    <w:qFormat/>
    <w:uiPriority w:val="99"/>
    <w:rPr>
      <w:kern w:val="2"/>
      <w:sz w:val="18"/>
      <w:szCs w:val="18"/>
    </w:rPr>
  </w:style>
  <w:style w:type="character" w:customStyle="1" w:styleId="118">
    <w:name w:val="批注文字 Char"/>
    <w:basedOn w:val="90"/>
    <w:link w:val="28"/>
    <w:semiHidden/>
    <w:qFormat/>
    <w:uiPriority w:val="99"/>
    <w:rPr>
      <w:kern w:val="2"/>
      <w:sz w:val="21"/>
      <w:szCs w:val="22"/>
    </w:rPr>
  </w:style>
  <w:style w:type="character" w:customStyle="1" w:styleId="119">
    <w:name w:val="批注主题 Char"/>
    <w:basedOn w:val="118"/>
    <w:link w:val="85"/>
    <w:semiHidden/>
    <w:qFormat/>
    <w:uiPriority w:val="99"/>
    <w:rPr>
      <w:b/>
      <w:bCs/>
      <w:kern w:val="2"/>
      <w:sz w:val="21"/>
      <w:szCs w:val="22"/>
    </w:rPr>
  </w:style>
  <w:style w:type="character" w:customStyle="1" w:styleId="120">
    <w:name w:val="签名 Char"/>
    <w:basedOn w:val="90"/>
    <w:link w:val="58"/>
    <w:semiHidden/>
    <w:qFormat/>
    <w:uiPriority w:val="99"/>
    <w:rPr>
      <w:kern w:val="2"/>
      <w:sz w:val="21"/>
      <w:szCs w:val="22"/>
    </w:rPr>
  </w:style>
  <w:style w:type="character" w:customStyle="1" w:styleId="121">
    <w:name w:val="日期 Char"/>
    <w:basedOn w:val="90"/>
    <w:link w:val="50"/>
    <w:semiHidden/>
    <w:qFormat/>
    <w:uiPriority w:val="99"/>
    <w:rPr>
      <w:kern w:val="2"/>
      <w:sz w:val="21"/>
      <w:szCs w:val="22"/>
    </w:rPr>
  </w:style>
  <w:style w:type="paragraph" w:customStyle="1" w:styleId="122">
    <w:name w:val="Bibliography"/>
    <w:basedOn w:val="1"/>
    <w:next w:val="1"/>
    <w:semiHidden/>
    <w:unhideWhenUsed/>
    <w:qFormat/>
    <w:uiPriority w:val="37"/>
  </w:style>
  <w:style w:type="character" w:customStyle="1" w:styleId="123">
    <w:name w:val="尾注文本 Char"/>
    <w:basedOn w:val="90"/>
    <w:link w:val="52"/>
    <w:semiHidden/>
    <w:qFormat/>
    <w:uiPriority w:val="99"/>
    <w:rPr>
      <w:kern w:val="2"/>
      <w:sz w:val="21"/>
      <w:szCs w:val="22"/>
    </w:rPr>
  </w:style>
  <w:style w:type="character" w:customStyle="1" w:styleId="124">
    <w:name w:val="文档结构图 Char"/>
    <w:basedOn w:val="90"/>
    <w:link w:val="26"/>
    <w:semiHidden/>
    <w:qFormat/>
    <w:uiPriority w:val="99"/>
    <w:rPr>
      <w:rFonts w:ascii="宋体"/>
      <w:kern w:val="2"/>
      <w:sz w:val="18"/>
      <w:szCs w:val="18"/>
    </w:rPr>
  </w:style>
  <w:style w:type="paragraph" w:styleId="1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6">
    <w:name w:val="信息标题 Char"/>
    <w:basedOn w:val="90"/>
    <w:link w:val="79"/>
    <w:semiHidden/>
    <w:qFormat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paragraph" w:styleId="127">
    <w:name w:val="Quote"/>
    <w:basedOn w:val="1"/>
    <w:next w:val="1"/>
    <w:link w:val="128"/>
    <w:qFormat/>
    <w:uiPriority w:val="99"/>
    <w:rPr>
      <w:i/>
      <w:iCs/>
      <w:color w:val="000000"/>
    </w:rPr>
  </w:style>
  <w:style w:type="character" w:customStyle="1" w:styleId="128">
    <w:name w:val="引用 Char"/>
    <w:basedOn w:val="90"/>
    <w:link w:val="127"/>
    <w:qFormat/>
    <w:uiPriority w:val="99"/>
    <w:rPr>
      <w:i/>
      <w:iCs/>
      <w:color w:val="000000"/>
      <w:kern w:val="2"/>
      <w:sz w:val="21"/>
      <w:szCs w:val="22"/>
    </w:rPr>
  </w:style>
  <w:style w:type="character" w:customStyle="1" w:styleId="129">
    <w:name w:val="正文文本 Char"/>
    <w:basedOn w:val="90"/>
    <w:link w:val="34"/>
    <w:semiHidden/>
    <w:qFormat/>
    <w:uiPriority w:val="99"/>
    <w:rPr>
      <w:kern w:val="2"/>
      <w:sz w:val="21"/>
      <w:szCs w:val="22"/>
    </w:rPr>
  </w:style>
  <w:style w:type="character" w:customStyle="1" w:styleId="130">
    <w:name w:val="正文首行缩进 Char"/>
    <w:basedOn w:val="129"/>
    <w:link w:val="86"/>
    <w:semiHidden/>
    <w:qFormat/>
    <w:uiPriority w:val="99"/>
    <w:rPr>
      <w:kern w:val="2"/>
      <w:sz w:val="21"/>
      <w:szCs w:val="22"/>
    </w:rPr>
  </w:style>
  <w:style w:type="character" w:customStyle="1" w:styleId="131">
    <w:name w:val="正文文本缩进 Char"/>
    <w:basedOn w:val="90"/>
    <w:link w:val="35"/>
    <w:semiHidden/>
    <w:qFormat/>
    <w:uiPriority w:val="99"/>
    <w:rPr>
      <w:kern w:val="2"/>
      <w:sz w:val="21"/>
      <w:szCs w:val="22"/>
    </w:rPr>
  </w:style>
  <w:style w:type="character" w:customStyle="1" w:styleId="132">
    <w:name w:val="正文首行缩进 2 Char"/>
    <w:basedOn w:val="131"/>
    <w:link w:val="87"/>
    <w:semiHidden/>
    <w:qFormat/>
    <w:uiPriority w:val="99"/>
    <w:rPr>
      <w:kern w:val="2"/>
      <w:sz w:val="21"/>
      <w:szCs w:val="22"/>
    </w:rPr>
  </w:style>
  <w:style w:type="character" w:customStyle="1" w:styleId="133">
    <w:name w:val="正文文本 2 Char"/>
    <w:basedOn w:val="90"/>
    <w:link w:val="76"/>
    <w:semiHidden/>
    <w:qFormat/>
    <w:uiPriority w:val="99"/>
    <w:rPr>
      <w:kern w:val="2"/>
      <w:sz w:val="21"/>
      <w:szCs w:val="22"/>
    </w:rPr>
  </w:style>
  <w:style w:type="character" w:customStyle="1" w:styleId="134">
    <w:name w:val="正文文本 3 Char"/>
    <w:basedOn w:val="90"/>
    <w:link w:val="31"/>
    <w:semiHidden/>
    <w:qFormat/>
    <w:uiPriority w:val="99"/>
    <w:rPr>
      <w:kern w:val="2"/>
      <w:sz w:val="16"/>
      <w:szCs w:val="16"/>
    </w:rPr>
  </w:style>
  <w:style w:type="character" w:customStyle="1" w:styleId="135">
    <w:name w:val="正文文本缩进 2 Char"/>
    <w:basedOn w:val="90"/>
    <w:link w:val="51"/>
    <w:semiHidden/>
    <w:qFormat/>
    <w:uiPriority w:val="99"/>
    <w:rPr>
      <w:kern w:val="2"/>
      <w:sz w:val="21"/>
      <w:szCs w:val="22"/>
    </w:rPr>
  </w:style>
  <w:style w:type="character" w:customStyle="1" w:styleId="136">
    <w:name w:val="正文文本缩进 3 Char"/>
    <w:basedOn w:val="90"/>
    <w:link w:val="70"/>
    <w:semiHidden/>
    <w:qFormat/>
    <w:uiPriority w:val="99"/>
    <w:rPr>
      <w:kern w:val="2"/>
      <w:sz w:val="16"/>
      <w:szCs w:val="16"/>
    </w:rPr>
  </w:style>
  <w:style w:type="character" w:customStyle="1" w:styleId="137">
    <w:name w:val="注释标题 Char"/>
    <w:basedOn w:val="90"/>
    <w:link w:val="1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253</Words>
  <Characters>253</Characters>
  <Lines>1</Lines>
  <Paragraphs>1</Paragraphs>
  <TotalTime>7</TotalTime>
  <ScaleCrop>false</ScaleCrop>
  <LinksUpToDate>false</LinksUpToDate>
  <CharactersWithSpaces>271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2016-08-02T03:54:00Z</dcterms:created>
  <dc:creator>微软用户</dc:creator>
  <cp:lastModifiedBy>admin</cp:lastModifiedBy>
  <cp:lastPrinted>2016-07-26T07:34:00Z</cp:lastPrinted>
  <dcterms:modified xsi:type="dcterms:W3CDTF">2022-08-14T08:35:42Z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79DE30FA495A40C7BFA3CA2332B00241</vt:lpwstr>
  </property>
</Properties>
</file>